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8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Юмагулова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1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7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9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18810086240000367003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5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0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18810086240000367003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18810086240000367003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Юмагулова </w:t>
      </w:r>
      <w:r>
        <w:rPr>
          <w:rStyle w:val="cat-FIOgrp-14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8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0rplc-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2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0412365400805010732520117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6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6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55611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8rplc-1">
    <w:name w:val="cat-Date grp-8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Timegrp-21rplc-11">
    <w:name w:val="cat-Time grp-21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7rplc-14">
    <w:name w:val="cat-Sum grp-17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Sumgrp-18rplc-28">
    <w:name w:val="cat-Sum grp-18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OrganizationNamegrp-20rplc-31">
    <w:name w:val="cat-OrganizationName grp-20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FIOgrp-16rplc-41">
    <w:name w:val="cat-FIO grp-16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456B-DCD2-4EB4-8001-9B179D53EF5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